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VILLAGE OF URSA</w:t>
        <w:br/>
        <w:t>FREEDOM OF INFORMATION ACT (FOIA) REQUEST FORM</w:t>
      </w:r>
    </w:p>
    <w:p/>
    <w:p>
      <w:r>
        <w:rPr>
          <w:b/>
        </w:rPr>
        <w:t xml:space="preserve">Instructions: </w:t>
      </w:r>
      <w:r>
        <w:t>Complete this form to request records under the Illinois Freedom of Information Act (5 ILCS 140). Submit completed forms to the Village FOIA Officer. Requests may also be submitted electronically.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FOIA Request ID (Office Use Only)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Received (Office Use Only)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Requester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Organization (if applicable)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Mailing 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Phone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 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Preferred Method of Contact</w:t>
            </w:r>
          </w:p>
        </w:tc>
        <w:tc>
          <w:tcPr>
            <w:tcW w:type="dxa" w:w="4320"/>
          </w:tcPr>
          <w:p>
            <w:r>
              <w:t>☐ Email    ☐ Phone    ☐ Mail</w:t>
            </w:r>
          </w:p>
        </w:tc>
      </w:tr>
    </w:tbl>
    <w:p/>
    <w:p>
      <w:pPr>
        <w:pStyle w:val="Heading2"/>
      </w:pPr>
      <w:r>
        <w:t>Description of Records Requested</w:t>
      </w:r>
    </w:p>
    <w:p>
      <w:r>
        <w:t>Please describe the records requested with as much detail as possible, including dates, departments, addresses, persons involved, or subject matter.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pPr>
        <w:pStyle w:val="Heading2"/>
      </w:pPr>
      <w:r>
        <w:t>Requested Format</w:t>
      </w:r>
    </w:p>
    <w:p>
      <w:r>
        <w:rPr>
          <w:b/>
        </w:rPr>
        <w:t xml:space="preserve">☐ Electronic Copies    </w:t>
      </w:r>
      <w:r>
        <w:rPr>
          <w:b/>
        </w:rPr>
        <w:t xml:space="preserve">☐ Paper Copies    </w:t>
      </w:r>
      <w:r>
        <w:rPr>
          <w:b/>
        </w:rPr>
        <w:t>☐ Inspection Only</w:t>
      </w:r>
    </w:p>
    <w:p/>
    <w:p>
      <w:pPr>
        <w:pStyle w:val="Heading2"/>
      </w:pPr>
      <w:r>
        <w:t>Commercial Purpose Declaration</w:t>
      </w:r>
    </w:p>
    <w:p>
      <w:r>
        <w:rPr>
          <w:b/>
        </w:rPr>
        <w:t xml:space="preserve">Is this request for a commercial purpose as defined under Illinois FOIA? </w:t>
      </w:r>
      <w:r>
        <w:t>☐ Yes    ☐ No</w:t>
      </w:r>
    </w:p>
    <w:p>
      <w:r>
        <w:t>If yes, please describe the commercial purpose:</w:t>
      </w:r>
    </w:p>
    <w:p>
      <w:r>
        <w:t>________________________________________________________________________________</w:t>
      </w:r>
    </w:p>
    <w:p/>
    <w:p>
      <w:pPr>
        <w:pStyle w:val="Heading2"/>
      </w:pPr>
      <w:r>
        <w:t>Fees and Acknowledgment</w:t>
      </w:r>
    </w:p>
    <w:p>
      <w:r>
        <w:t>The requester understands that copying fees may apply pursuant to Illinois FOIA. Electronic records will be provided when reasonably available.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Requester Signature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Village FOIA Officer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b/>
          <w:sz w:val="28"/>
        </w:rPr>
        <w:t>INTERNAL FOIA PROCESSING SHEET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FOIA Request 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Assigned Staff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Forwarded to Department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Initial Response Due Date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5-Day Extension Invoked</w:t>
            </w:r>
          </w:p>
        </w:tc>
        <w:tc>
          <w:tcPr>
            <w:tcW w:type="dxa" w:w="4320"/>
          </w:tcPr>
          <w:p>
            <w:r>
              <w:t>☐ Yes    ☐ No</w:t>
            </w:r>
          </w:p>
        </w:tc>
      </w:tr>
      <w:tr>
        <w:tc>
          <w:tcPr>
            <w:tcW w:type="dxa" w:w="4320"/>
          </w:tcPr>
          <w:p>
            <w:r>
              <w:t>Extension Notice Sent Date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Request Acknowledged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Request Completed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Response Type</w:t>
            </w:r>
          </w:p>
        </w:tc>
        <w:tc>
          <w:tcPr>
            <w:tcW w:type="dxa" w:w="4320"/>
          </w:tcPr>
          <w:p>
            <w:r>
              <w:t>☐ Full Release    ☐ Partial Denial    ☐ Full Denial</w:t>
            </w:r>
          </w:p>
        </w:tc>
      </w:tr>
      <w:tr>
        <w:tc>
          <w:tcPr>
            <w:tcW w:type="dxa" w:w="4320"/>
          </w:tcPr>
          <w:p>
            <w:r>
              <w:t>Exemptions Cited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PAC Request Filed</w:t>
            </w:r>
          </w:p>
        </w:tc>
        <w:tc>
          <w:tcPr>
            <w:tcW w:type="dxa" w:w="4320"/>
          </w:tcPr>
          <w:p>
            <w:r>
              <w:t>☐ Yes    ☐ No</w:t>
            </w:r>
          </w:p>
        </w:tc>
      </w:tr>
      <w:tr>
        <w:tc>
          <w:tcPr>
            <w:tcW w:type="dxa" w:w="4320"/>
          </w:tcPr>
          <w:p>
            <w:r>
              <w:t>Litigation Threatened</w:t>
            </w:r>
          </w:p>
        </w:tc>
        <w:tc>
          <w:tcPr>
            <w:tcW w:type="dxa" w:w="4320"/>
          </w:tcPr>
          <w:p>
            <w:r>
              <w:t>☐ Yes    ☐ No</w:t>
            </w:r>
          </w:p>
        </w:tc>
      </w:tr>
      <w:tr>
        <w:tc>
          <w:tcPr>
            <w:tcW w:type="dxa" w:w="4320"/>
          </w:tcPr>
          <w:p>
            <w:r>
              <w:t>Delivery Method</w:t>
            </w:r>
          </w:p>
        </w:tc>
        <w:tc>
          <w:tcPr>
            <w:tcW w:type="dxa" w:w="4320"/>
          </w:tcPr>
          <w:p>
            <w:r>
              <w:t>☐ Email    ☐ Mail    ☐ Pickup</w:t>
            </w:r>
          </w:p>
        </w:tc>
      </w:tr>
      <w:tr>
        <w:tc>
          <w:tcPr>
            <w:tcW w:type="dxa" w:w="4320"/>
          </w:tcPr>
          <w:p>
            <w:r>
              <w:t>Notes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This processing sheet is intended to align with the Village of Ursa FOIA Log spreadsheet.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